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Automobile    </w:t>
      </w:r>
      <w:r>
        <w:t xml:space="preserve">   bluetooth    </w:t>
      </w:r>
      <w:r>
        <w:t xml:space="preserve">   Computer    </w:t>
      </w:r>
      <w:r>
        <w:t xml:space="preserve">   facebook    </w:t>
      </w:r>
      <w:r>
        <w:t xml:space="preserve">   facetime    </w:t>
      </w:r>
      <w:r>
        <w:t xml:space="preserve">   flashdrive    </w:t>
      </w:r>
      <w:r>
        <w:t xml:space="preserve">   instagram    </w:t>
      </w:r>
      <w:r>
        <w:t xml:space="preserve">   Internet    </w:t>
      </w:r>
      <w:r>
        <w:t xml:space="preserve">   Lightbulb    </w:t>
      </w:r>
      <w:r>
        <w:t xml:space="preserve">   locomotive    </w:t>
      </w:r>
      <w:r>
        <w:t xml:space="preserve">   radio    </w:t>
      </w:r>
      <w:r>
        <w:t xml:space="preserve">   Telephone    </w:t>
      </w:r>
      <w:r>
        <w:t xml:space="preserve">   television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2021-10-11T18:33:19Z</dcterms:created>
  <dcterms:modified xsi:type="dcterms:W3CDTF">2021-10-11T18:33:19Z</dcterms:modified>
</cp:coreProperties>
</file>