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Bandwidth    </w:t>
      </w:r>
      <w:r>
        <w:t xml:space="preserve">   Cloud Computing    </w:t>
      </w:r>
      <w:r>
        <w:t xml:space="preserve">   Connection Methods    </w:t>
      </w:r>
      <w:r>
        <w:t xml:space="preserve">   Data    </w:t>
      </w:r>
      <w:r>
        <w:t xml:space="preserve">   Emails    </w:t>
      </w:r>
      <w:r>
        <w:t xml:space="preserve">   HTTP    </w:t>
      </w:r>
      <w:r>
        <w:t xml:space="preserve">   HTTPS    </w:t>
      </w:r>
      <w:r>
        <w:t xml:space="preserve">   Internet    </w:t>
      </w:r>
      <w:r>
        <w:t xml:space="preserve">   ISP    </w:t>
      </w:r>
      <w:r>
        <w:t xml:space="preserve">   Protect    </w:t>
      </w:r>
      <w:r>
        <w:t xml:space="preserve">   Protocols    </w:t>
      </w:r>
      <w:r>
        <w:t xml:space="preserve">   URL    </w:t>
      </w:r>
      <w:r>
        <w:t xml:space="preserve">   VOIP    </w:t>
      </w:r>
      <w:r>
        <w:t xml:space="preserve">   Web Protocols    </w:t>
      </w:r>
      <w:r>
        <w:t xml:space="preserve">   World Wide Web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</dc:title>
  <dcterms:created xsi:type="dcterms:W3CDTF">2021-10-11T18:33:22Z</dcterms:created>
  <dcterms:modified xsi:type="dcterms:W3CDTF">2021-10-11T18:33:22Z</dcterms:modified>
</cp:coreProperties>
</file>