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Harvest    </w:t>
      </w:r>
      <w:r>
        <w:t xml:space="preserve">   Technology    </w:t>
      </w:r>
      <w:r>
        <w:t xml:space="preserve">   Smartphone    </w:t>
      </w:r>
      <w:r>
        <w:t xml:space="preserve">   Forced    </w:t>
      </w:r>
      <w:r>
        <w:t xml:space="preserve">   update    </w:t>
      </w:r>
      <w:r>
        <w:t xml:space="preserve">   Black list    </w:t>
      </w:r>
      <w:r>
        <w:t xml:space="preserve">   Foreign    </w:t>
      </w:r>
      <w:r>
        <w:t xml:space="preserve">   Ban    </w:t>
      </w:r>
      <w:r>
        <w:t xml:space="preserve">   implement    </w:t>
      </w:r>
      <w:r>
        <w:t xml:space="preserve">   Vendor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2021-10-11T18:33:24Z</dcterms:created>
  <dcterms:modified xsi:type="dcterms:W3CDTF">2021-10-11T18:33:24Z</dcterms:modified>
</cp:coreProperties>
</file>