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advances    </w:t>
      </w:r>
      <w:r>
        <w:t xml:space="preserve">   quicker    </w:t>
      </w:r>
      <w:r>
        <w:t xml:space="preserve">   daily    </w:t>
      </w:r>
      <w:r>
        <w:t xml:space="preserve">   replaced    </w:t>
      </w:r>
      <w:r>
        <w:t xml:space="preserve">   information    </w:t>
      </w:r>
      <w:r>
        <w:t xml:space="preserve">   benefits    </w:t>
      </w:r>
      <w:r>
        <w:t xml:space="preserve">   vintage    </w:t>
      </w:r>
      <w:r>
        <w:t xml:space="preserve">   modern    </w:t>
      </w:r>
      <w:r>
        <w:t xml:space="preserve">   inventions    </w:t>
      </w:r>
      <w:r>
        <w:t xml:space="preserve">   faster    </w:t>
      </w:r>
      <w:r>
        <w:t xml:space="preserve">   easier    </w:t>
      </w:r>
      <w:r>
        <w:t xml:space="preserve">   appliances    </w:t>
      </w:r>
      <w:r>
        <w:t xml:space="preserve">   solarpower    </w:t>
      </w:r>
      <w:r>
        <w:t xml:space="preserve">   electricity    </w:t>
      </w:r>
      <w:r>
        <w:t xml:space="preserve">   gadgets    </w:t>
      </w:r>
      <w:r>
        <w:t xml:space="preserve">   transport    </w:t>
      </w:r>
      <w:r>
        <w:t xml:space="preserve">   mobile phone    </w:t>
      </w:r>
      <w:r>
        <w:t xml:space="preserve">   television    </w:t>
      </w:r>
      <w:r>
        <w:t xml:space="preserve">   computer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2021-10-11T18:33:27Z</dcterms:created>
  <dcterms:modified xsi:type="dcterms:W3CDTF">2021-10-11T18:33:27Z</dcterms:modified>
</cp:coreProperties>
</file>