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acer laptop    </w:t>
      </w:r>
      <w:r>
        <w:t xml:space="preserve">   Big screen tv    </w:t>
      </w:r>
      <w:r>
        <w:t xml:space="preserve">   camera    </w:t>
      </w:r>
      <w:r>
        <w:t xml:space="preserve">   chromebook    </w:t>
      </w:r>
      <w:r>
        <w:t xml:space="preserve">   GPS    </w:t>
      </w:r>
      <w:r>
        <w:t xml:space="preserve">   hp chromebook    </w:t>
      </w:r>
      <w:r>
        <w:t xml:space="preserve">   Ipad mini    </w:t>
      </w:r>
      <w:r>
        <w:t xml:space="preserve">   Iphone    </w:t>
      </w:r>
      <w:r>
        <w:t xml:space="preserve">   Ipod    </w:t>
      </w:r>
      <w:r>
        <w:t xml:space="preserve">   Laptop    </w:t>
      </w:r>
      <w:r>
        <w:t xml:space="preserve">   Mp3    </w:t>
      </w:r>
      <w:r>
        <w:t xml:space="preserve">   PS3    </w:t>
      </w:r>
      <w:r>
        <w:t xml:space="preserve">   tablet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2021-10-11T18:31:40Z</dcterms:created>
  <dcterms:modified xsi:type="dcterms:W3CDTF">2021-10-11T18:31:40Z</dcterms:modified>
</cp:coreProperties>
</file>