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.............stays constant throughout a hydraulic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hydraulic system uses......... to transfer movement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hydraulic jack is based on the .............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.......... is a mechanical device that is used to keep a rope tightened under certain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dental drill is an example of a............system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mechanical advantage of a system where the output force is 30N and the input force is 10N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............squeeze against the rotor in order to slow down or stop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component that is found in a hydraulic jack.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gear that is used to ensure that both the driven and driver gear rotate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pulley system has a mechanical advantage of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2021-10-11T18:33:04Z</dcterms:created>
  <dcterms:modified xsi:type="dcterms:W3CDTF">2021-10-11T18:33:04Z</dcterms:modified>
</cp:coreProperties>
</file>