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Descargar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send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pantalla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attach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portatil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red social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download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Mandar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surf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Recibir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Laptop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Social network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mesaje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receive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Adjuntar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publish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</dc:title>
  <dcterms:created xsi:type="dcterms:W3CDTF">2021-10-11T18:33:06Z</dcterms:created>
  <dcterms:modified xsi:type="dcterms:W3CDTF">2021-10-11T18:33:06Z</dcterms:modified>
</cp:coreProperties>
</file>