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monitoring tool in the closed loop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Heat and air are what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system moves people, product from place to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 engineers record their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system is it where you build on a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would you locate a house address even if the house isn't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system deals with crops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system has an assembly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sketch called during brainstorming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step in the engineering design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second step in the technological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first step in the technological systems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different technological systems are there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</dc:title>
  <dcterms:created xsi:type="dcterms:W3CDTF">2021-10-11T18:31:52Z</dcterms:created>
  <dcterms:modified xsi:type="dcterms:W3CDTF">2021-10-11T18:31:52Z</dcterms:modified>
</cp:coreProperties>
</file>