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pillar drill    </w:t>
      </w:r>
      <w:r>
        <w:t xml:space="preserve">   planning    </w:t>
      </w:r>
      <w:r>
        <w:t xml:space="preserve">   goggles    </w:t>
      </w:r>
      <w:r>
        <w:t xml:space="preserve">   designs    </w:t>
      </w:r>
      <w:r>
        <w:t xml:space="preserve">   extrusion    </w:t>
      </w:r>
      <w:r>
        <w:t xml:space="preserve">   blow moulding    </w:t>
      </w:r>
      <w:r>
        <w:t xml:space="preserve">   pliers    </w:t>
      </w:r>
      <w:r>
        <w:t xml:space="preserve">   sandpaper    </w:t>
      </w:r>
      <w:r>
        <w:t xml:space="preserve">   trysquare    </w:t>
      </w:r>
      <w:r>
        <w:t xml:space="preserve">   hot glue gun    </w:t>
      </w:r>
      <w:r>
        <w:t xml:space="preserve">   file    </w:t>
      </w:r>
      <w:r>
        <w:t xml:space="preserve">   vice    </w:t>
      </w:r>
      <w:r>
        <w:t xml:space="preserve">   machines    </w:t>
      </w:r>
      <w:r>
        <w:t xml:space="preserve">   tools    </w:t>
      </w:r>
      <w:r>
        <w:t xml:space="preserve">   safety    </w:t>
      </w:r>
      <w:r>
        <w:t xml:space="preserve">   nails    </w:t>
      </w:r>
      <w:r>
        <w:t xml:space="preserve">   mallet    </w:t>
      </w:r>
      <w:r>
        <w:t xml:space="preserve">   tenon saw    </w:t>
      </w:r>
      <w:r>
        <w:t xml:space="preserve">   saw    </w:t>
      </w:r>
      <w:r>
        <w:t xml:space="preserve">   motion    </w:t>
      </w:r>
      <w:r>
        <w:t xml:space="preserve">   technology    </w:t>
      </w:r>
      <w:r>
        <w:t xml:space="preserve">   MDF    </w:t>
      </w:r>
      <w:r>
        <w:t xml:space="preserve">   recipricating    </w:t>
      </w:r>
      <w:r>
        <w:t xml:space="preserve">   linear    </w:t>
      </w:r>
      <w:r>
        <w:t xml:space="preserve">   oscillating    </w:t>
      </w:r>
      <w:r>
        <w:t xml:space="preserve">   rotary    </w:t>
      </w:r>
      <w:r>
        <w:t xml:space="preserve">   hammer    </w:t>
      </w:r>
      <w:r>
        <w:t xml:space="preserve">   aluminium    </w:t>
      </w:r>
      <w:r>
        <w:t xml:space="preserve">   HexBugs    </w:t>
      </w:r>
      <w:r>
        <w:t xml:space="preserve">   injection moulding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</dc:title>
  <dcterms:created xsi:type="dcterms:W3CDTF">2021-10-11T18:31:47Z</dcterms:created>
  <dcterms:modified xsi:type="dcterms:W3CDTF">2021-10-11T18:31:47Z</dcterms:modified>
</cp:coreProperties>
</file>