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prototype    </w:t>
      </w:r>
      <w:r>
        <w:t xml:space="preserve">   solution    </w:t>
      </w:r>
      <w:r>
        <w:t xml:space="preserve">   criteria    </w:t>
      </w:r>
      <w:r>
        <w:t xml:space="preserve">   model    </w:t>
      </w:r>
      <w:r>
        <w:t xml:space="preserve">   sketch    </w:t>
      </w:r>
      <w:r>
        <w:t xml:space="preserve">   brainstorm    </w:t>
      </w:r>
      <w:r>
        <w:t xml:space="preserve">   designing    </w:t>
      </w:r>
      <w:r>
        <w:t xml:space="preserve">   specification    </w:t>
      </w:r>
      <w:r>
        <w:t xml:space="preserve">   resources    </w:t>
      </w:r>
      <w:r>
        <w:t xml:space="preserve">   measurement    </w:t>
      </w:r>
      <w:r>
        <w:t xml:space="preserve">   monitor    </w:t>
      </w:r>
      <w:r>
        <w:t xml:space="preserve">   process    </w:t>
      </w:r>
      <w:r>
        <w:t xml:space="preserve">   adjust    </w:t>
      </w:r>
      <w:r>
        <w:t xml:space="preserve">   input    </w:t>
      </w:r>
      <w:r>
        <w:t xml:space="preserve">   system    </w:t>
      </w:r>
      <w:r>
        <w:t xml:space="preserve">  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</dc:title>
  <dcterms:created xsi:type="dcterms:W3CDTF">2021-10-11T18:31:34Z</dcterms:created>
  <dcterms:modified xsi:type="dcterms:W3CDTF">2021-10-11T18:31:34Z</dcterms:modified>
</cp:coreProperties>
</file>