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caps lock    </w:t>
      </w:r>
      <w:r>
        <w:t xml:space="preserve">   shift    </w:t>
      </w:r>
      <w:r>
        <w:t xml:space="preserve">   control    </w:t>
      </w:r>
      <w:r>
        <w:t xml:space="preserve">   delete    </w:t>
      </w:r>
      <w:r>
        <w:t xml:space="preserve">   backspace    </w:t>
      </w:r>
      <w:r>
        <w:t xml:space="preserve">   design    </w:t>
      </w:r>
      <w:r>
        <w:t xml:space="preserve">   technology    </w:t>
      </w:r>
      <w:r>
        <w:t xml:space="preserve">   create    </w:t>
      </w:r>
      <w:r>
        <w:t xml:space="preserve">   import    </w:t>
      </w:r>
      <w:r>
        <w:t xml:space="preserve">   export    </w:t>
      </w:r>
      <w:r>
        <w:t xml:space="preserve">   slide show    </w:t>
      </w:r>
      <w:r>
        <w:t xml:space="preserve">   power point    </w:t>
      </w:r>
      <w:r>
        <w:t xml:space="preserve">   monitor    </w:t>
      </w:r>
      <w:r>
        <w:t xml:space="preserve">   laptop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2021-10-11T18:32:04Z</dcterms:created>
  <dcterms:modified xsi:type="dcterms:W3CDTF">2021-10-11T18:32:04Z</dcterms:modified>
</cp:coreProperties>
</file>