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takes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apple product that plays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you see when it is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apple tablet product used mostly for playing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allows you to talk to someone that is not standing next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keeps food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transportation over land usually has four wheels and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keeps food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transportation over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transportation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keeps you house warm or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you to play music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records videos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during math to help solve math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you to listen to music quietly by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cooks food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be used to look up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tells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letters sent through the internet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2021-10-11T18:31:57Z</dcterms:created>
  <dcterms:modified xsi:type="dcterms:W3CDTF">2021-10-11T18:31:57Z</dcterms:modified>
</cp:coreProperties>
</file>