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Addictions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the addiction similar to this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150 times a day the average person does this with their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covid, how screen time went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 of peoples internet use interferes with daily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third most frequent source of conflict between teens and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occurs when Teens stay up all night on their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fear of not being with a smartphone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technology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average smartphone user checks their phone every _____ minuets from when they are awake until they are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Irritability, moodiness, poor hygiene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Phenomenon where phone users think there phone rang or vibrated when it actually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enviornment plays a development in Techology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like a substance disorder, what happens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this may be drawn to excessive internet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experience with this addiction? (especially children)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2617 times a day the average phone user does this with their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do young people typically spend on their phones?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Americans struggle with internet usage?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Americans are online almost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percent of Americans go online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Addictions </dc:title>
  <dcterms:created xsi:type="dcterms:W3CDTF">2021-10-11T18:33:37Z</dcterms:created>
  <dcterms:modified xsi:type="dcterms:W3CDTF">2021-10-11T18:33:37Z</dcterms:modified>
</cp:coreProperties>
</file>