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Technology And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Respecting other users' views and displaying courtesy when posting your views online</w:t>
            </w:r>
          </w:p>
          <w:p>
            <w:pPr>
              <w:keepLines/>
              <w:pStyle w:val="CluesTiny"/>
            </w:pPr>
            <w:r>
              <w:rPr>
                <w:b w:val="true"/>
                <w:bCs w:val="true"/>
              </w:rPr>
              <w:t xml:space="preserve">6. </w:t>
            </w:r>
            <w:r>
              <w:t xml:space="preserve">An act performed by a knowledgeable computer user, sometimes referred to as a hacker</w:t>
            </w:r>
          </w:p>
          <w:p>
            <w:pPr>
              <w:keepLines/>
              <w:pStyle w:val="CluesTiny"/>
            </w:pPr>
            <w:r>
              <w:rPr>
                <w:b w:val="true"/>
                <w:bCs w:val="true"/>
              </w:rPr>
              <w:t xml:space="preserve">9. </w:t>
            </w:r>
            <w:r>
              <w:t xml:space="preserve"> refers to junk email or irrelevant postings to a newsgroup or bulletin board.</w:t>
            </w:r>
          </w:p>
          <w:p>
            <w:pPr>
              <w:keepLines/>
              <w:pStyle w:val="CluesTiny"/>
            </w:pPr>
            <w:r>
              <w:rPr>
                <w:b w:val="true"/>
                <w:bCs w:val="true"/>
              </w:rPr>
              <w:t xml:space="preserve">12. </w:t>
            </w:r>
            <w:r>
              <w:t xml:space="preserve">Identifies and distinguishes the source of a service rather than goods</w:t>
            </w:r>
          </w:p>
          <w:p>
            <w:pPr>
              <w:keepLines/>
              <w:pStyle w:val="CluesTiny"/>
            </w:pPr>
            <w:r>
              <w:rPr>
                <w:b w:val="true"/>
                <w:bCs w:val="true"/>
              </w:rPr>
              <w:t xml:space="preserve">15. </w:t>
            </w:r>
            <w:r>
              <w:t xml:space="preserve">Prevailing mood, attitudes, standards, and tone that you and your students feel when they are in the classroom.</w:t>
            </w:r>
          </w:p>
          <w:p>
            <w:pPr>
              <w:keepLines/>
              <w:pStyle w:val="CluesTiny"/>
            </w:pPr>
            <w:r>
              <w:rPr>
                <w:b w:val="true"/>
                <w:bCs w:val="true"/>
              </w:rPr>
              <w:t xml:space="preserve">16. </w:t>
            </w:r>
            <w:r>
              <w:t xml:space="preserve">attempt to steal away your personal information. they send out emails that appear to come from legitimate websites such as Ebay Paypal or other banking institutions.</w:t>
            </w:r>
          </w:p>
          <w:p>
            <w:pPr>
              <w:keepLines/>
              <w:pStyle w:val="CluesTiny"/>
            </w:pPr>
            <w:r>
              <w:rPr>
                <w:b w:val="true"/>
                <w:bCs w:val="true"/>
              </w:rPr>
              <w:t xml:space="preserve">17. </w:t>
            </w:r>
            <w:r>
              <w:t xml:space="preserve">Word, phrase, symbol or design or combination thereof, that identifies and distinguishes the source of goods of one party from another.</w:t>
            </w:r>
          </w:p>
          <w:p>
            <w:pPr>
              <w:keepLines/>
              <w:pStyle w:val="CluesTiny"/>
            </w:pPr>
            <w:r>
              <w:rPr>
                <w:b w:val="true"/>
                <w:bCs w:val="true"/>
              </w:rPr>
              <w:t xml:space="preserve">18. </w:t>
            </w:r>
            <w:r>
              <w:t xml:space="preserve">Feels safe, respectful, welcoming, and supportive of student learning</w:t>
            </w:r>
          </w:p>
          <w:p>
            <w:pPr>
              <w:keepLines/>
              <w:pStyle w:val="CluesTiny"/>
            </w:pPr>
            <w:r>
              <w:rPr>
                <w:b w:val="true"/>
                <w:bCs w:val="true"/>
              </w:rPr>
              <w:t xml:space="preserve">20. </w:t>
            </w:r>
            <w:r>
              <w:t xml:space="preserve">is the act of copying someone else's work and publishing it as your own. this includes text media and Ideas.</w:t>
            </w:r>
          </w:p>
        </w:tc>
        <w:tc>
          <w:p>
            <w:pPr>
              <w:pStyle w:val="CluesTiny"/>
            </w:pPr>
            <w:r>
              <w:rPr>
                <w:b w:val="true"/>
                <w:bCs w:val="true"/>
              </w:rPr>
              <w:t xml:space="preserve">Down</w:t>
            </w:r>
          </w:p>
          <w:p>
            <w:pPr>
              <w:keepLines/>
              <w:pStyle w:val="CluesTiny"/>
            </w:pPr>
            <w:r>
              <w:rPr>
                <w:b w:val="true"/>
                <w:bCs w:val="true"/>
              </w:rPr>
              <w:t xml:space="preserve">1. </w:t>
            </w:r>
            <w:r>
              <w:t xml:space="preserve"> refers to tricking or deceiving computer systems or computer users. this is typically done by hiding one’s identity or faking the identity of another on the internet</w:t>
            </w:r>
          </w:p>
          <w:p>
            <w:pPr>
              <w:keepLines/>
              <w:pStyle w:val="CluesTiny"/>
            </w:pPr>
            <w:r>
              <w:rPr>
                <w:b w:val="true"/>
                <w:bCs w:val="true"/>
              </w:rPr>
              <w:t xml:space="preserve">2. </w:t>
            </w:r>
            <w:r>
              <w:t xml:space="preserve">Rules by which one must agree to abide in order to use a service</w:t>
            </w:r>
          </w:p>
          <w:p>
            <w:pPr>
              <w:keepLines/>
              <w:pStyle w:val="CluesTiny"/>
            </w:pPr>
            <w:r>
              <w:rPr>
                <w:b w:val="true"/>
                <w:bCs w:val="true"/>
              </w:rPr>
              <w:t xml:space="preserve">4. </w:t>
            </w:r>
            <w:r>
              <w:t xml:space="preserve">Can feel hostile, chaotic and out of control</w:t>
            </w:r>
          </w:p>
          <w:p>
            <w:pPr>
              <w:keepLines/>
              <w:pStyle w:val="CluesTiny"/>
            </w:pPr>
            <w:r>
              <w:rPr>
                <w:b w:val="true"/>
                <w:bCs w:val="true"/>
              </w:rPr>
              <w:t xml:space="preserve">5. </w:t>
            </w:r>
            <w:r>
              <w:t xml:space="preserve">This law is intended to encourage the createion of art and culture by rewarding authors and artists with a set of exclusive rights.</w:t>
            </w:r>
          </w:p>
          <w:p>
            <w:pPr>
              <w:keepLines/>
              <w:pStyle w:val="CluesTiny"/>
            </w:pPr>
            <w:r>
              <w:rPr>
                <w:b w:val="true"/>
                <w:bCs w:val="true"/>
              </w:rPr>
              <w:t xml:space="preserve">7. </w:t>
            </w:r>
            <w:r>
              <w:t xml:space="preserve">a range of abstract materials which are not owned or controlled by anyone. the term indicates that these are therefore public property and available for any purpose</w:t>
            </w:r>
          </w:p>
          <w:p>
            <w:pPr>
              <w:keepLines/>
              <w:pStyle w:val="CluesTiny"/>
            </w:pPr>
            <w:r>
              <w:rPr>
                <w:b w:val="true"/>
                <w:bCs w:val="true"/>
              </w:rPr>
              <w:t xml:space="preserve">8. </w:t>
            </w:r>
            <w:r>
              <w:t xml:space="preserve">is a set of moral principles that regulate the use of computers. some common issues of computer ethics include intellectual property rights (such as copyrighted electronic content) privacy concerns and how computers affect society.</w:t>
            </w:r>
          </w:p>
          <w:p>
            <w:pPr>
              <w:keepLines/>
              <w:pStyle w:val="CluesTiny"/>
            </w:pPr>
            <w:r>
              <w:rPr>
                <w:b w:val="true"/>
                <w:bCs w:val="true"/>
              </w:rPr>
              <w:t xml:space="preserve">10. </w:t>
            </w:r>
            <w:r>
              <w:t xml:space="preserve"> software programs that masquerade as regular programs such as games disk utilities and even anti virus programs</w:t>
            </w:r>
          </w:p>
          <w:p>
            <w:pPr>
              <w:keepLines/>
              <w:pStyle w:val="CluesTiny"/>
            </w:pPr>
            <w:r>
              <w:rPr>
                <w:b w:val="true"/>
                <w:bCs w:val="true"/>
              </w:rPr>
              <w:t xml:space="preserve">11. </w:t>
            </w:r>
            <w:r>
              <w:t xml:space="preserve">Legal doctrine that promotes freedom of expression by permitting the unlicensed use of copyright-protected works in certain circumstances.</w:t>
            </w:r>
          </w:p>
          <w:p>
            <w:pPr>
              <w:keepLines/>
              <w:pStyle w:val="CluesTiny"/>
            </w:pPr>
            <w:r>
              <w:rPr>
                <w:b w:val="true"/>
                <w:bCs w:val="true"/>
              </w:rPr>
              <w:t xml:space="preserve">13. </w:t>
            </w:r>
            <w:r>
              <w:t xml:space="preserve">is free software that is supported by advertisements.</w:t>
            </w:r>
          </w:p>
          <w:p>
            <w:pPr>
              <w:keepLines/>
              <w:pStyle w:val="CluesTiny"/>
            </w:pPr>
            <w:r>
              <w:rPr>
                <w:b w:val="true"/>
                <w:bCs w:val="true"/>
              </w:rPr>
              <w:t xml:space="preserve">14. </w:t>
            </w:r>
            <w:r>
              <w:t xml:space="preserve">a term used to refer to fraud that involves stealing money or getting other benefits by pretending to be someone else.</w:t>
            </w:r>
          </w:p>
          <w:p>
            <w:pPr>
              <w:keepLines/>
              <w:pStyle w:val="CluesTiny"/>
            </w:pPr>
            <w:r>
              <w:rPr>
                <w:b w:val="true"/>
                <w:bCs w:val="true"/>
              </w:rPr>
              <w:t xml:space="preserve">19. </w:t>
            </w:r>
            <w:r>
              <w:t xml:space="preserve">can capture information like web browsing habits email messages usernames and passwords and credit card</w:t>
            </w:r>
          </w:p>
        </w:tc>
      </w:tr>
    </w:tbl>
    <w:p>
      <w:pPr>
        <w:pStyle w:val="WordBankLarge"/>
      </w:pPr>
      <w:r>
        <w:t xml:space="preserve">   netiquette    </w:t>
      </w:r>
      <w:r>
        <w:t xml:space="preserve">   Computer Crime    </w:t>
      </w:r>
      <w:r>
        <w:t xml:space="preserve">   Terms of Service    </w:t>
      </w:r>
      <w:r>
        <w:t xml:space="preserve">   Copyright law    </w:t>
      </w:r>
      <w:r>
        <w:t xml:space="preserve">   Fair use    </w:t>
      </w:r>
      <w:r>
        <w:t xml:space="preserve">   Trademark    </w:t>
      </w:r>
      <w:r>
        <w:t xml:space="preserve">   Service mark    </w:t>
      </w:r>
      <w:r>
        <w:t xml:space="preserve">   Negative Classroom Climate    </w:t>
      </w:r>
      <w:r>
        <w:t xml:space="preserve">   Postive Classroom Climate    </w:t>
      </w:r>
      <w:r>
        <w:t xml:space="preserve">   Classroom Climate    </w:t>
      </w:r>
      <w:r>
        <w:t xml:space="preserve">   Trojan horse    </w:t>
      </w:r>
      <w:r>
        <w:t xml:space="preserve">   Public domain    </w:t>
      </w:r>
      <w:r>
        <w:t xml:space="preserve">    Plagiarism     </w:t>
      </w:r>
      <w:r>
        <w:t xml:space="preserve">   Spam    </w:t>
      </w:r>
      <w:r>
        <w:t xml:space="preserve">   Spyware    </w:t>
      </w:r>
      <w:r>
        <w:t xml:space="preserve">   Identity Theft    </w:t>
      </w:r>
      <w:r>
        <w:t xml:space="preserve">   Computer Ethics    </w:t>
      </w:r>
      <w:r>
        <w:t xml:space="preserve">   Spoofing    </w:t>
      </w:r>
      <w:r>
        <w:t xml:space="preserve">   Phishing     </w:t>
      </w:r>
      <w:r>
        <w:t xml:space="preserve">   Adware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And Safety</dc:title>
  <dcterms:created xsi:type="dcterms:W3CDTF">2021-10-11T18:32:37Z</dcterms:created>
  <dcterms:modified xsi:type="dcterms:W3CDTF">2021-10-11T18:32:37Z</dcterms:modified>
</cp:coreProperties>
</file>