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Technology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SUBJECT    </w:t>
      </w:r>
      <w:r>
        <w:t xml:space="preserve">   AUDIENCE    </w:t>
      </w:r>
      <w:r>
        <w:t xml:space="preserve">   PURPOSE    </w:t>
      </w:r>
      <w:r>
        <w:t xml:space="preserve">   CUSTOMER RELATIONS    </w:t>
      </w:r>
      <w:r>
        <w:t xml:space="preserve">   COMMUNICATION    </w:t>
      </w:r>
      <w:r>
        <w:t xml:space="preserve">   COMPUTER ETHICS    </w:t>
      </w:r>
      <w:r>
        <w:t xml:space="preserve">   SUBDIRECTORY    </w:t>
      </w:r>
      <w:r>
        <w:t xml:space="preserve">   DIRECTORY    </w:t>
      </w:r>
      <w:r>
        <w:t xml:space="preserve">   ACCESS    </w:t>
      </w:r>
      <w:r>
        <w:t xml:space="preserve">   COPYRIGHT    </w:t>
      </w:r>
      <w:r>
        <w:t xml:space="preserve">   DESKTOP PUBLISHING    </w:t>
      </w:r>
      <w:r>
        <w:t xml:space="preserve">   PRESENTATION SOFTWARE    </w:t>
      </w:r>
      <w:r>
        <w:t xml:space="preserve">   ASSISTIVE TECHNOLOGY    </w:t>
      </w:r>
      <w:r>
        <w:t xml:space="preserve">   GLOBALIZATION    </w:t>
      </w:r>
      <w:r>
        <w:t xml:space="preserve">   LAPTOP    </w:t>
      </w:r>
      <w:r>
        <w:t xml:space="preserve">   INFORMATION TECHNOLOGY    </w:t>
      </w:r>
      <w:r>
        <w:t xml:space="preserve">   TECHNOLOGY    </w:t>
      </w:r>
      <w:r>
        <w:t xml:space="preserve">   EMAIL    </w:t>
      </w:r>
      <w:r>
        <w:t xml:space="preserve">   DATABASE    </w:t>
      </w:r>
      <w:r>
        <w:t xml:space="preserve">   SPREADSHEET    </w:t>
      </w:r>
      <w:r>
        <w:t xml:space="preserve">   GRAPHICS    </w:t>
      </w:r>
      <w:r>
        <w:t xml:space="preserve">   WORD PROCESSING    </w:t>
      </w:r>
      <w:r>
        <w:t xml:space="preserve">   FOLDER    </w:t>
      </w:r>
      <w:r>
        <w:t xml:space="preserve">   FILE    </w:t>
      </w:r>
      <w:r>
        <w:t xml:space="preserve">   SOFTWARE    </w:t>
      </w:r>
      <w:r>
        <w:t xml:space="preserve">   HARDWARE    </w:t>
      </w:r>
      <w:r>
        <w:t xml:space="preserve">   PERSONAL COMPUTER    </w:t>
      </w:r>
      <w:r>
        <w:t xml:space="preserve">   TECHNOLOGICAL LITERACY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Basics</dc:title>
  <dcterms:created xsi:type="dcterms:W3CDTF">2021-10-11T18:33:10Z</dcterms:created>
  <dcterms:modified xsi:type="dcterms:W3CDTF">2021-10-11T18:33:10Z</dcterms:modified>
</cp:coreProperties>
</file>