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&amp; City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aimed to equip African Americans with teaching diplomas and useful skills in agricultural, domestic, or mechanical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designed ten-story Wainwright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Central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prominent African American educator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founded Niagara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Kodak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designed 285-foot Flatiron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 new thing under the sun"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designed first aircraft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insisted that blacks should seek a liberal arts education so that the African American community would have well-educated leaders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&amp; City Life</dc:title>
  <dcterms:created xsi:type="dcterms:W3CDTF">2021-10-11T18:32:06Z</dcterms:created>
  <dcterms:modified xsi:type="dcterms:W3CDTF">2021-10-11T18:32:06Z</dcterms:modified>
</cp:coreProperties>
</file>