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spread of virus, saves commute time, and provides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Have-To-Have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cards or e-wallets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E-commerce giants ramping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devices can track vital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Walked dogs and delivered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Forced factories to shut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business and life to continue as usual, as much as possible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 disinfect areas and to deliver 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surge of online gaming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Impacts 1.57 billion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printer can produce different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 Word</dc:title>
  <dcterms:created xsi:type="dcterms:W3CDTF">2021-10-11T18:33:24Z</dcterms:created>
  <dcterms:modified xsi:type="dcterms:W3CDTF">2021-10-11T18:33:24Z</dcterms:modified>
</cp:coreProperties>
</file>