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Technology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CAD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bits make a byte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 hardwood beginning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softwood beginning with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DT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Hardwood beginning with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a strong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HD refer to on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saw is used for cutting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created the World Wide Web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ISDN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 co-founder of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hardwood beginning with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Broadband provider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invented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software company makes Excel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 internet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material can be used for 3d 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 softwood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paper is used to make wood smooth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Crossword</dc:title>
  <dcterms:created xsi:type="dcterms:W3CDTF">2021-10-11T18:33:33Z</dcterms:created>
  <dcterms:modified xsi:type="dcterms:W3CDTF">2021-10-11T18:33:33Z</dcterms:modified>
</cp:coreProperties>
</file>