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inside during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Lets you listen to music in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get crinkles out of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the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watch the news on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Removes mess off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a hard copy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Heats your food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be used to whip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Keeps you warm in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type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put bread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Washes your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Cooks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clothes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wakes you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dry wet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Stops your phone from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Boils your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technology brand that uses a piece of fruit for its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your food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Crossword</dc:title>
  <dcterms:created xsi:type="dcterms:W3CDTF">2021-10-11T18:32:18Z</dcterms:created>
  <dcterms:modified xsi:type="dcterms:W3CDTF">2021-10-11T18:32:18Z</dcterms:modified>
</cp:coreProperties>
</file>