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condition of being protected from or unlikely to cause danger, risk, or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stable subatomic particle with a charge of negative electricity, found in all atoms and acting as the primary carrier of electricity in solids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principle or standard by which something may be judged or decided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synthetic materials that strengthen during being heated, but cannot be successfully remolded or reheated after their initial heat-forming.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roughly circular line, route, or movement that starts and finishes at the same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part or element of a larger whole, especially a part of a machine or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rough or unfinished drawing or painting, often made to assist in making a more finished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tool or machine with a rotating cutting tip or reciprocating hammer or chisel, used for making holes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approach for breaking down a large project into manageable chunks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coming after, less important than, or resulting from someone or something else that is primary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tool with a roughened surface or surfaces, typically of steel, used for smoothing or shaping a hard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positively charged electrode by which the electrons leave an electrical device.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device used to store an electric charge, consisting of one or more pairs of conductors separated by an insulator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hand tool used in metalworking to mark lines on workpieces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making of a judgement about the amount, number, or value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system such as a pattern of letters, ideas, or associations which assists in remembering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short for amplifier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stable subatomic particle with a charge of negative electricity, found in all atoms and acting as the primary carrier of electricity in solids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negatively charged electrode by which electrons enter an electrical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set of principles concerned with the nature and appreciation of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electromotive force or potential difference expressed in volts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visible shape or configuration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device having resistance to the passage of an electric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substance which has a molecular structure built up chiefly or completely from a large number of similar units bonded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SI unit of electrical resistance, transmitting a current of one ampere when subjected to a potential difference of one volt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plan or drawing produced to show the look and function or workings of a building, garment, or other object before it is made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Crossword</dc:title>
  <dcterms:created xsi:type="dcterms:W3CDTF">2021-10-11T18:32:20Z</dcterms:created>
  <dcterms:modified xsi:type="dcterms:W3CDTF">2021-10-11T18:32:20Z</dcterms:modified>
</cp:coreProperties>
</file>