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rough drawing(usually not the last design).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to smooth en rough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hardens during the process of 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plastic piece of protective clothing.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tool/machine used to create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standard of judgment or criticism.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Secure glasses blocking any dust, glare, water or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material used to transmit electricity or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Made from polymers of acrylic.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material which has a molecular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condition of being protected from danger or harm.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or purpose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sharp needle-like tool used to mark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material that isolates one material from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 that becomes hard when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visible shape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or drawing made prior the building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someones hygiene in their working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waste becomes usable.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rules written in an orderly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temporary version of a device or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used to describe an action or a movement.</w:t>
            </w:r>
          </w:p>
        </w:tc>
      </w:tr>
    </w:tbl>
    <w:p>
      <w:pPr>
        <w:pStyle w:val="WordBankLarge"/>
      </w:pPr>
      <w:r>
        <w:t xml:space="preserve">   DESIGN    </w:t>
      </w:r>
      <w:r>
        <w:t xml:space="preserve">   THERMOSET    </w:t>
      </w:r>
      <w:r>
        <w:t xml:space="preserve">   PROTOTYPE    </w:t>
      </w:r>
      <w:r>
        <w:t xml:space="preserve">   VERB    </w:t>
      </w:r>
      <w:r>
        <w:t xml:space="preserve">   CRITERIA    </w:t>
      </w:r>
      <w:r>
        <w:t xml:space="preserve">   FORM    </w:t>
      </w:r>
      <w:r>
        <w:t xml:space="preserve">   FUNCTION    </w:t>
      </w:r>
      <w:r>
        <w:t xml:space="preserve">   ERGONOMICS    </w:t>
      </w:r>
      <w:r>
        <w:t xml:space="preserve">   GOGGLES    </w:t>
      </w:r>
      <w:r>
        <w:t xml:space="preserve">   APRON    </w:t>
      </w:r>
      <w:r>
        <w:t xml:space="preserve">   SAFETY    </w:t>
      </w:r>
      <w:r>
        <w:t xml:space="preserve">   POLYMER    </w:t>
      </w:r>
      <w:r>
        <w:t xml:space="preserve">   THERMOPLASTIC    </w:t>
      </w:r>
      <w:r>
        <w:t xml:space="preserve">   RECYCLE    </w:t>
      </w:r>
      <w:r>
        <w:t xml:space="preserve">   ACRYLIC    </w:t>
      </w:r>
      <w:r>
        <w:t xml:space="preserve">   FILE    </w:t>
      </w:r>
      <w:r>
        <w:t xml:space="preserve">   SCRIBER    </w:t>
      </w:r>
      <w:r>
        <w:t xml:space="preserve">   SKETCH    </w:t>
      </w:r>
      <w:r>
        <w:t xml:space="preserve">   PROCEDURE    </w:t>
      </w:r>
      <w:r>
        <w:t xml:space="preserve">   DRILL    </w:t>
      </w:r>
      <w:r>
        <w:t xml:space="preserve">   CONDUCTOR    </w:t>
      </w:r>
      <w:r>
        <w:t xml:space="preserve">   INSULATOR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Crossword</dc:title>
  <dcterms:created xsi:type="dcterms:W3CDTF">2021-10-11T18:32:25Z</dcterms:created>
  <dcterms:modified xsi:type="dcterms:W3CDTF">2021-10-11T18:32:25Z</dcterms:modified>
</cp:coreProperties>
</file>