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Technology During The 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Aircraft    </w:t>
      </w:r>
      <w:r>
        <w:t xml:space="preserve">   Arms Race    </w:t>
      </w:r>
      <w:r>
        <w:t xml:space="preserve">   Atomic Bomb    </w:t>
      </w:r>
      <w:r>
        <w:t xml:space="preserve">   Barcode    </w:t>
      </w:r>
      <w:r>
        <w:t xml:space="preserve">   Chemical Spray    </w:t>
      </w:r>
      <w:r>
        <w:t xml:space="preserve">   Cold War    </w:t>
      </w:r>
      <w:r>
        <w:t xml:space="preserve">   Laser Beam    </w:t>
      </w:r>
      <w:r>
        <w:t xml:space="preserve">   NASA    </w:t>
      </w:r>
      <w:r>
        <w:t xml:space="preserve">   Nuclear Weapons    </w:t>
      </w:r>
      <w:r>
        <w:t xml:space="preserve">   Soviet Union    </w:t>
      </w:r>
      <w:r>
        <w:t xml:space="preserve">   Space Race    </w:t>
      </w:r>
      <w:r>
        <w:t xml:space="preserve">   Space Shuttle    </w:t>
      </w:r>
      <w:r>
        <w:t xml:space="preserve">   Sputnik    </w:t>
      </w:r>
      <w:r>
        <w:t xml:space="preserve">   Spy Plane    </w:t>
      </w:r>
      <w:r>
        <w:t xml:space="preserve">   Technology    </w:t>
      </w:r>
      <w:r>
        <w:t xml:space="preserve">   Transistor    </w:t>
      </w:r>
      <w:r>
        <w:t xml:space="preserve">   Tube Alloys    </w:t>
      </w:r>
      <w:r>
        <w:t xml:space="preserve">   United States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During The Cold War</dc:title>
  <dcterms:created xsi:type="dcterms:W3CDTF">2021-10-11T18:31:44Z</dcterms:created>
  <dcterms:modified xsi:type="dcterms:W3CDTF">2021-10-11T18:31:44Z</dcterms:modified>
</cp:coreProperties>
</file>