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that is imitative or consciously derivative of lifestyles, trends, or arts forms from the historical past, including in music, modes, fashions or attitudes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 that is formed after engineering it is completed.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push or a pull that causes a change in speed, direction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tendency to do nothing or to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how easily electricity flows along a certain path through an electrical element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of change of velocity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easy or difficult it is for charges to flow through components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science that studies matter, its fundamental constituents, its motion and behavior through space and time, and the related entities of energy and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confidence, boldness and dramatic silhouettes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someone or something moves or operates or is able to move or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natural, physical, material world or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Engineering </dc:title>
  <dcterms:created xsi:type="dcterms:W3CDTF">2021-12-07T10:39:40Z</dcterms:created>
  <dcterms:modified xsi:type="dcterms:W3CDTF">2021-12-07T10:39:40Z</dcterms:modified>
</cp:coreProperties>
</file>