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Technology Engineering &amp;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results, good and bad, of the operation of any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feedback loop that causes management and production activities to change through evaluation, feedback, and corrective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group of parts working together in a predictable way, designed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artifacts humans use to expand their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function of comparing system outputs to the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measurement of how long an event lasts. It is a key resource in developing and operating technological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function that involves dividing tasks into major segments and structuring a work force so goals can be met and resources can be assigned to complete each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steps needed to complete a series of identifiable able tasks within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artifacts that amplify the speed, amount, or direction of a force. They transmit or change the application of power, force, or motion.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facts and figures, called data, that have been sorted and arranged for human use. It is vital to taking an active part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actions people use to ensure that production processes operate efficiently and appropriately.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actions completed to perform the function of the technological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procedure used to develop technology that will attempt to satisfy people’s technological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process of setting goals and developing courses of action for a company or parts of the company to reach the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initiating the work related to an action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and credit necessary for the economic system to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reasons or purposes for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natural, synthetic, or composite substances from which artifacts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materials that fl ow into the system and are consumed or processed by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process of using information about the output of a system to regulate the inputs to the system.</w:t>
            </w:r>
          </w:p>
        </w:tc>
      </w:tr>
    </w:tbl>
    <w:p>
      <w:pPr>
        <w:pStyle w:val="WordBankLarge"/>
      </w:pPr>
      <w:r>
        <w:t xml:space="preserve">   Actuate    </w:t>
      </w:r>
      <w:r>
        <w:t xml:space="preserve">   Control    </w:t>
      </w:r>
      <w:r>
        <w:t xml:space="preserve">   Controlling    </w:t>
      </w:r>
      <w:r>
        <w:t xml:space="preserve">   Energy    </w:t>
      </w:r>
      <w:r>
        <w:t xml:space="preserve">   Feedback    </w:t>
      </w:r>
      <w:r>
        <w:t xml:space="preserve">   Finances    </w:t>
      </w:r>
      <w:r>
        <w:t xml:space="preserve">   Goals    </w:t>
      </w:r>
      <w:r>
        <w:t xml:space="preserve">   Information    </w:t>
      </w:r>
      <w:r>
        <w:t xml:space="preserve">   Inputs    </w:t>
      </w:r>
      <w:r>
        <w:t xml:space="preserve">   Machines    </w:t>
      </w:r>
      <w:r>
        <w:t xml:space="preserve">   Management processes    </w:t>
      </w:r>
      <w:r>
        <w:t xml:space="preserve">   Materials    </w:t>
      </w:r>
      <w:r>
        <w:t xml:space="preserve">   Organizing    </w:t>
      </w:r>
      <w:r>
        <w:t xml:space="preserve">   Outputs    </w:t>
      </w:r>
      <w:r>
        <w:t xml:space="preserve">   Planning    </w:t>
      </w:r>
      <w:r>
        <w:t xml:space="preserve">   Problem-solving    </w:t>
      </w:r>
      <w:r>
        <w:t xml:space="preserve">   Processes    </w:t>
      </w:r>
      <w:r>
        <w:t xml:space="preserve">   Production processes    </w:t>
      </w:r>
      <w:r>
        <w:t xml:space="preserve">   System    </w:t>
      </w:r>
      <w:r>
        <w:t xml:space="preserve">   Time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Engineering &amp; Design</dc:title>
  <dcterms:created xsi:type="dcterms:W3CDTF">2021-10-11T18:32:37Z</dcterms:created>
  <dcterms:modified xsi:type="dcterms:W3CDTF">2021-10-11T18:32:37Z</dcterms:modified>
</cp:coreProperties>
</file>