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SMS phishing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tracks online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Online address assigned to network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Allegedly anonymous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my phone technology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necessary evil?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Online informational bazaar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currently most popular type of social media apps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older users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in lockdown recently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and free searching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for searching?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Fun!</dc:title>
  <dcterms:created xsi:type="dcterms:W3CDTF">2021-10-11T18:32:04Z</dcterms:created>
  <dcterms:modified xsi:type="dcterms:W3CDTF">2021-10-11T18:32:04Z</dcterms:modified>
</cp:coreProperties>
</file>