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Safety    </w:t>
      </w:r>
      <w:r>
        <w:t xml:space="preserve">   materials    </w:t>
      </w:r>
      <w:r>
        <w:t xml:space="preserve">   Prototype    </w:t>
      </w:r>
      <w:r>
        <w:t xml:space="preserve">   Plan of action    </w:t>
      </w:r>
      <w:r>
        <w:t xml:space="preserve">   Outcome    </w:t>
      </w:r>
      <w:r>
        <w:t xml:space="preserve">   Need    </w:t>
      </w:r>
      <w:r>
        <w:t xml:space="preserve">   Key stages    </w:t>
      </w:r>
      <w:r>
        <w:t xml:space="preserve">   Functional modelling    </w:t>
      </w:r>
      <w:r>
        <w:t xml:space="preserve">   Environment    </w:t>
      </w:r>
      <w:r>
        <w:t xml:space="preserve">   Design    </w:t>
      </w:r>
      <w:r>
        <w:t xml:space="preserve">   Context    </w:t>
      </w:r>
      <w:r>
        <w:t xml:space="preserve">   Constraint    </w:t>
      </w:r>
      <w:r>
        <w:t xml:space="preserve">   Conceptual    </w:t>
      </w:r>
      <w:r>
        <w:t xml:space="preserve">   Component    </w:t>
      </w:r>
      <w:r>
        <w:t xml:space="preserve">   Brief    </w:t>
      </w:r>
      <w:r>
        <w:t xml:space="preserve">   Specifications    </w:t>
      </w:r>
      <w:r>
        <w:t xml:space="preserve">   Attribute    </w:t>
      </w:r>
      <w:r>
        <w:t xml:space="preserve">   Aesthetics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Glossary</dc:title>
  <dcterms:created xsi:type="dcterms:W3CDTF">2021-10-11T18:32:01Z</dcterms:created>
  <dcterms:modified xsi:type="dcterms:W3CDTF">2021-10-11T18:32:01Z</dcterms:modified>
</cp:coreProperties>
</file>