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created in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introduced the scantron system in 1972?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released Personal Digit Assistants (PDA's)?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Interactive whiteboard seen in most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created in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created in 1950?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created in 1972?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pounds did the 1st computer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 generation broadband network (NGBN) this program allows every school to have high speed wifi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created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software company, founded 1975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School</dc:title>
  <dcterms:created xsi:type="dcterms:W3CDTF">2021-10-11T18:32:18Z</dcterms:created>
  <dcterms:modified xsi:type="dcterms:W3CDTF">2021-10-11T18:32:18Z</dcterms:modified>
</cp:coreProperties>
</file>