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wicor    </w:t>
      </w:r>
      <w:r>
        <w:t xml:space="preserve">   video    </w:t>
      </w:r>
      <w:r>
        <w:t xml:space="preserve">   upload    </w:t>
      </w:r>
      <w:r>
        <w:t xml:space="preserve">   tic    </w:t>
      </w:r>
      <w:r>
        <w:t xml:space="preserve">   teks    </w:t>
      </w:r>
      <w:r>
        <w:t xml:space="preserve">   sway    </w:t>
      </w:r>
      <w:r>
        <w:t xml:space="preserve">   support    </w:t>
      </w:r>
      <w:r>
        <w:t xml:space="preserve">   sharing    </w:t>
      </w:r>
      <w:r>
        <w:t xml:space="preserve">   schoology    </w:t>
      </w:r>
      <w:r>
        <w:t xml:space="preserve">   safety    </w:t>
      </w:r>
      <w:r>
        <w:t xml:space="preserve">   rubric    </w:t>
      </w:r>
      <w:r>
        <w:t xml:space="preserve">   rigor    </w:t>
      </w:r>
      <w:r>
        <w:t xml:space="preserve">   quiz    </w:t>
      </w:r>
      <w:r>
        <w:t xml:space="preserve">   planning    </w:t>
      </w:r>
      <w:r>
        <w:t xml:space="preserve">   password    </w:t>
      </w:r>
      <w:r>
        <w:t xml:space="preserve">   onenote    </w:t>
      </w:r>
      <w:r>
        <w:t xml:space="preserve">   onedrive    </w:t>
      </w:r>
      <w:r>
        <w:t xml:space="preserve">   office    </w:t>
      </w:r>
      <w:r>
        <w:t xml:space="preserve">   logon    </w:t>
      </w:r>
      <w:r>
        <w:t xml:space="preserve">   link    </w:t>
      </w:r>
      <w:r>
        <w:t xml:space="preserve">   ipad    </w:t>
      </w:r>
      <w:r>
        <w:t xml:space="preserve">   integration    </w:t>
      </w:r>
      <w:r>
        <w:t xml:space="preserve">   help    </w:t>
      </w:r>
      <w:r>
        <w:t xml:space="preserve">   forever    </w:t>
      </w:r>
      <w:r>
        <w:t xml:space="preserve">   engagement    </w:t>
      </w:r>
      <w:r>
        <w:t xml:space="preserve">   embrace    </w:t>
      </w:r>
      <w:r>
        <w:t xml:space="preserve">   device    </w:t>
      </w:r>
      <w:r>
        <w:t xml:space="preserve">   course    </w:t>
      </w:r>
      <w:r>
        <w:t xml:space="preserve">   connection    </w:t>
      </w:r>
      <w:r>
        <w:t xml:space="preserve">   computer    </w:t>
      </w:r>
      <w:r>
        <w:t xml:space="preserve">   collaboration    </w:t>
      </w:r>
      <w:r>
        <w:t xml:space="preserve">   blended    </w:t>
      </w:r>
      <w:r>
        <w:t xml:space="preserve">   attachment    </w:t>
      </w:r>
      <w:r>
        <w:t xml:space="preserve">   assess    </w:t>
      </w:r>
      <w:r>
        <w:t xml:space="preserve">   accesscode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The Classroom</dc:title>
  <dcterms:created xsi:type="dcterms:W3CDTF">2021-10-11T18:32:26Z</dcterms:created>
  <dcterms:modified xsi:type="dcterms:W3CDTF">2021-10-11T18:32:26Z</dcterms:modified>
</cp:coreProperties>
</file>