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Intergration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virtualreality    </w:t>
      </w:r>
      <w:r>
        <w:t xml:space="preserve">   text    </w:t>
      </w:r>
      <w:r>
        <w:t xml:space="preserve">   photographs    </w:t>
      </w:r>
      <w:r>
        <w:t xml:space="preserve">   graphicimages    </w:t>
      </w:r>
      <w:r>
        <w:t xml:space="preserve">   avatars    </w:t>
      </w:r>
      <w:r>
        <w:t xml:space="preserve">   multimedia    </w:t>
      </w:r>
      <w:r>
        <w:t xml:space="preserve">   internetnavigation    </w:t>
      </w:r>
      <w:r>
        <w:t xml:space="preserve">   distanceeducation    </w:t>
      </w:r>
      <w:r>
        <w:t xml:space="preserve">   audio    </w:t>
      </w:r>
      <w:r>
        <w:t xml:space="preserve">   wikis    </w:t>
      </w:r>
      <w:r>
        <w:t xml:space="preserve">   video    </w:t>
      </w:r>
      <w:r>
        <w:t xml:space="preserve">   podcast    </w:t>
      </w:r>
      <w:r>
        <w:t xml:space="preserve">   internetsearching    </w:t>
      </w:r>
      <w:r>
        <w:t xml:space="preserve">   hypermedia    </w:t>
      </w:r>
      <w:r>
        <w:t xml:space="preserve">   blogs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Intergration</dc:title>
  <dcterms:created xsi:type="dcterms:W3CDTF">2021-10-11T18:31:49Z</dcterms:created>
  <dcterms:modified xsi:type="dcterms:W3CDTF">2021-10-11T18:31:49Z</dcterms:modified>
</cp:coreProperties>
</file>