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speaks aloud information from a computer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producer of audiobooks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published online or for handheld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 device that allows computer interaction by touching areas of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Framework that allows you to do basic CRUD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Accesibility feature of some graphical user interfaces to assist users who have physical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 for individuals with upper extremity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to assist with disibility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Framework or philosophy for effective teaching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that interfaces with a computer's graphical output to present enlarged screen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 enhancement for students who are slow typists due to physical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input text ino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 or shield with a set of holes that fits over a keyboard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Key Terms</dc:title>
  <dcterms:created xsi:type="dcterms:W3CDTF">2021-10-11T18:33:21Z</dcterms:created>
  <dcterms:modified xsi:type="dcterms:W3CDTF">2021-10-11T18:33:21Z</dcterms:modified>
</cp:coreProperties>
</file>