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Technology: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cost    </w:t>
      </w:r>
      <w:r>
        <w:t xml:space="preserve">   feedback    </w:t>
      </w:r>
      <w:r>
        <w:t xml:space="preserve">   refine    </w:t>
      </w:r>
      <w:r>
        <w:t xml:space="preserve">   reflect    </w:t>
      </w:r>
      <w:r>
        <w:t xml:space="preserve">   modelling    </w:t>
      </w:r>
      <w:r>
        <w:t xml:space="preserve">   research    </w:t>
      </w:r>
      <w:r>
        <w:t xml:space="preserve">   drawings    </w:t>
      </w:r>
      <w:r>
        <w:t xml:space="preserve">   sketches    </w:t>
      </w:r>
      <w:r>
        <w:t xml:space="preserve">   develop    </w:t>
      </w:r>
      <w:r>
        <w:t xml:space="preserve">   testing    </w:t>
      </w:r>
      <w:r>
        <w:t xml:space="preserve">   cycle    </w:t>
      </w:r>
      <w:r>
        <w:t xml:space="preserve">   process    </w:t>
      </w:r>
      <w:r>
        <w:t xml:space="preserve">   evaluate    </w:t>
      </w:r>
      <w:r>
        <w:t xml:space="preserve">   prototype    </w:t>
      </w:r>
      <w:r>
        <w:t xml:space="preserve">   idea    </w:t>
      </w:r>
      <w:r>
        <w:t xml:space="preserve">   theme    </w:t>
      </w:r>
      <w:r>
        <w:t xml:space="preserve">   material    </w:t>
      </w:r>
      <w:r>
        <w:t xml:space="preserve">   recycle    </w:t>
      </w:r>
      <w:r>
        <w:t xml:space="preserve">   manufacture    </w:t>
      </w:r>
      <w:r>
        <w:t xml:space="preserve">   reuse    </w:t>
      </w:r>
      <w:r>
        <w:t xml:space="preserve">   functional    </w:t>
      </w:r>
      <w:r>
        <w:t xml:space="preserve">   products    </w:t>
      </w:r>
      <w:r>
        <w:t xml:space="preserve">   identify    </w:t>
      </w:r>
      <w:r>
        <w:t xml:space="preserve">   innovation    </w:t>
      </w:r>
      <w:r>
        <w:t xml:space="preserve">   design    </w:t>
      </w:r>
      <w:r>
        <w:t xml:space="preserve">   iterative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Technology: Key Words</dc:title>
  <dcterms:created xsi:type="dcterms:W3CDTF">2021-10-11T18:33:47Z</dcterms:created>
  <dcterms:modified xsi:type="dcterms:W3CDTF">2021-10-11T18:33:47Z</dcterms:modified>
</cp:coreProperties>
</file>