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Overview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 software used to prevent infections as well as to detect and remove computer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computer software that interferes with normal computer operations and may send your personal data to unauthorized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Exclusive right to copy, license, sell, or distribute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program that allows you to access and view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illegal copying or downloading of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Fully functional software that can be used without purchasing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Illegal use of another's name and personal information to open accounts, make purchases, or commit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Software that can be installed and used, then purchased if you decide to keep using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accession a computer or network system without being authorized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malware used to infect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Internet that carries messages having pictures, color,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 permission to do something or own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Overview</dc:title>
  <dcterms:created xsi:type="dcterms:W3CDTF">2021-10-11T18:33:07Z</dcterms:created>
  <dcterms:modified xsi:type="dcterms:W3CDTF">2021-10-11T18:33:07Z</dcterms:modified>
</cp:coreProperties>
</file>