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Overall achievement of a product based on several factors, including advertising,strength of the economy,goals of the company, and latest trends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 solving approach that allows business and industry to prepare products and systems for the marketplace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right granted by the government; allows the inventor to prohibit others from making, using , or selling his or her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Introducing new ideas/methods to an established process, tool,machine, etc. to produce marketable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Search for knowledge, which is applied scientifically and systematically to product design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architectural period after the Roman Empire; divided into early Middle Age, high middle ages and late Middle Ages; occurred between 450 AD and1400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collecting, cleaning and manipulating data to determine useful information,suggest conclusions and support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stone age, occurred between 4000 BC and 2300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stone age, occurred between 500000 BC and 10000BC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architectural period marked by the use of iron and steel; occurred by 700 BC and 1400AD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Architectural period marked by information sharing, gathering, manipulation, and retrieval, occurred between 1950 AD and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evolutionary process that is the result of a series of refinements to a basic invention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into 4 categories: social, political,cultural and 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conducting a research study and analyzing the data for a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stone age , occurred between 10000 BC and 4000BC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architectural period marked by the first use of complex machinery, factories and urbanization; occurred between 1750 AD and 1950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ideas, knowledge and skills that are shared across technologies or academic disciplines such as science and mathematics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choice between two conflicting ideas or impacts. Having both positive and negative effects compared to the original during the design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Developing a new/useful process,tool, machine. ect.  that did not exist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Architectural period marked by the revival of classical influence and the sharing of ideas; occurred between 1400 AD and 1750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Architectural period that includes combining copper and tin to produce bronze; occurred between 2300 BC and 700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the designed world. Used to solve practical problems and extend human capabilities. Developments in technology are evolutionary leading to a certain invention.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Review</dc:title>
  <dcterms:created xsi:type="dcterms:W3CDTF">2021-10-11T18:32:11Z</dcterms:created>
  <dcterms:modified xsi:type="dcterms:W3CDTF">2021-10-11T18:32:11Z</dcterms:modified>
</cp:coreProperties>
</file>