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Harmed, damaged, or impaired.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 produced by weaving or knitting textile fibres.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Ascertain the size, amount, or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Supply (a device) with mechanical or electrical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Unravelled or worn at the 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Undo the sewing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Concerned with, operating by, or producing electricity.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thin strand of cotton, nylon, or other fibres used in sewing or weaving.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approving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Suitable or proper in the circumstances.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supervised or looked after.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for cutting cloth, paper, and other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electrical device receiving a plug or light bulb to make a connection.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working or made correctly; having defects.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apparatus using mechanical power , each with a definite function performing a particular task.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Safety Crossword</dc:title>
  <dcterms:created xsi:type="dcterms:W3CDTF">2021-10-11T18:32:06Z</dcterms:created>
  <dcterms:modified xsi:type="dcterms:W3CDTF">2021-10-11T18:32:06Z</dcterms:modified>
</cp:coreProperties>
</file>