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&amp; Society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Intervention    </w:t>
      </w:r>
      <w:r>
        <w:t xml:space="preserve">   Intervening variable    </w:t>
      </w:r>
      <w:r>
        <w:t xml:space="preserve">   Ethics    </w:t>
      </w:r>
      <w:r>
        <w:t xml:space="preserve">   Hypotheses    </w:t>
      </w:r>
      <w:r>
        <w:t xml:space="preserve">   Scientific method    </w:t>
      </w:r>
      <w:r>
        <w:t xml:space="preserve">   Spurious correlation    </w:t>
      </w:r>
      <w:r>
        <w:t xml:space="preserve">   Correlation    </w:t>
      </w:r>
      <w:r>
        <w:t xml:space="preserve">   Dependent variable    </w:t>
      </w:r>
      <w:r>
        <w:t xml:space="preserve">   Independent variable    </w:t>
      </w:r>
      <w:r>
        <w:t xml:space="preserve">   Variable    </w:t>
      </w:r>
      <w:r>
        <w:t xml:space="preserve">   Causation    </w:t>
      </w:r>
      <w:r>
        <w:t xml:space="preserve">   Graphs    </w:t>
      </w:r>
      <w:r>
        <w:t xml:space="preserve">   Tables    </w:t>
      </w:r>
      <w:r>
        <w:t xml:space="preserve">   Case study    </w:t>
      </w:r>
      <w:r>
        <w:t xml:space="preserve">   Field research    </w:t>
      </w:r>
      <w:r>
        <w:t xml:space="preserve">   Secondary analysis    </w:t>
      </w:r>
      <w:r>
        <w:t xml:space="preserve">   Open-ended    </w:t>
      </w:r>
      <w:r>
        <w:t xml:space="preserve">   Closed-ended    </w:t>
      </w:r>
      <w:r>
        <w:t xml:space="preserve">   Interview    </w:t>
      </w:r>
      <w:r>
        <w:t xml:space="preserve">   Questionnaire    </w:t>
      </w:r>
      <w:r>
        <w:t xml:space="preserve">   Representative sample    </w:t>
      </w:r>
      <w:r>
        <w:t xml:space="preserve">   Sample    </w:t>
      </w:r>
      <w:r>
        <w:t xml:space="preserve">   Population    </w:t>
      </w:r>
      <w:r>
        <w:t xml:space="preserve">   Precollected data    </w:t>
      </w:r>
      <w:r>
        <w:t xml:space="preserve">   Qualitative    </w:t>
      </w:r>
      <w:r>
        <w:t xml:space="preserve">   Quantitative    </w:t>
      </w:r>
      <w:r>
        <w:t xml:space="preserve">   Questions    </w:t>
      </w:r>
      <w:r>
        <w:t xml:space="preserve">   Data    </w:t>
      </w:r>
      <w:r>
        <w:t xml:space="preserve">   Research    </w:t>
      </w:r>
      <w:r>
        <w:t xml:space="preserve">   Survey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&amp; Society </dc:title>
  <dcterms:created xsi:type="dcterms:W3CDTF">2021-10-11T18:31:50Z</dcterms:created>
  <dcterms:modified xsi:type="dcterms:W3CDTF">2021-10-11T18:31:50Z</dcterms:modified>
</cp:coreProperties>
</file>