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Technology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computer on a network that manages network resources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network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software program that lets you complete a task on your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search engine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transfer documents from one computer to an online source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motherboard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piece of hardware or software that adds a specific feature to a larger already existing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download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info stored and organized so that a computer can quickly retrieve selected pieces of information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bitmap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system that prevents unauthorized access to and from a private network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application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amount of info one can send through a connection at a given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server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computer that has enough power to run applications used in work environments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cache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broad subject of anything concerning processing or manging info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ethernet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word that specifies a certain record or file in programming a specific command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information technology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representation in rows and columns of dots of an image in computer memory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workstation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process of copying a document or file from an online source to your own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keyword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main circuit board of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plug  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high-speed storage mechanism that allows a computer to store frequently accessed info locally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upload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program that searchesdocuments, websites, band databases for keywordsand then provides a list of those documents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cursor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translation of info into a secret code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firewall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two or more computers linked together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database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message given to a web browser, by a web server that is stored in the browser and sent back to the server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bandwidth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symbol, usually a blinking line, that shows where the net letter will be typed on the computer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encryption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common method of enabling computers in the same local area network to communicate with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cookie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Terms </dc:title>
  <dcterms:created xsi:type="dcterms:W3CDTF">2021-10-11T18:33:15Z</dcterms:created>
  <dcterms:modified xsi:type="dcterms:W3CDTF">2021-10-11T18:33:15Z</dcterms:modified>
</cp:coreProperties>
</file>