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Terms</w:t>
      </w:r>
    </w:p>
    <w:p>
      <w:pPr>
        <w:pStyle w:val="Questions"/>
      </w:pPr>
      <w:r>
        <w:t xml:space="preserve">1. IOUCMTNOCMNAI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RPOEMCUT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GDGETAS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EHRAECRS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EPCAS RBA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RAFWOTSE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TNRNTEIE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WDAOONLD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RBNBOI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NUME 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OTLOBRA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ESERRV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SAMP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LSCIAO AEIDM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DKTSEPO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OTLPPA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RSIOOFTMC WDOR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EBCLA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EEHETRTN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RAHD VDEIR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MTHBRRDOAEO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EAHERD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TRFOEO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BTULLES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</dc:title>
  <dcterms:created xsi:type="dcterms:W3CDTF">2021-10-11T18:33:29Z</dcterms:created>
  <dcterms:modified xsi:type="dcterms:W3CDTF">2021-10-11T18:33:29Z</dcterms:modified>
</cp:coreProperties>
</file>