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insta    </w:t>
      </w:r>
      <w:r>
        <w:t xml:space="preserve">   facebook    </w:t>
      </w:r>
      <w:r>
        <w:t xml:space="preserve">   xbox    </w:t>
      </w:r>
      <w:r>
        <w:t xml:space="preserve">   wire    </w:t>
      </w:r>
      <w:r>
        <w:t xml:space="preserve">   television    </w:t>
      </w:r>
      <w:r>
        <w:t xml:space="preserve">   samsung    </w:t>
      </w:r>
      <w:r>
        <w:t xml:space="preserve">   text    </w:t>
      </w:r>
      <w:r>
        <w:t xml:space="preserve">   facetime    </w:t>
      </w:r>
      <w:r>
        <w:t xml:space="preserve">   netflix    </w:t>
      </w:r>
      <w:r>
        <w:t xml:space="preserve">   call    </w:t>
      </w:r>
      <w:r>
        <w:t xml:space="preserve">   Phone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Terms</dc:title>
  <dcterms:created xsi:type="dcterms:W3CDTF">2021-10-11T18:33:44Z</dcterms:created>
  <dcterms:modified xsi:type="dcterms:W3CDTF">2021-10-11T18:33:44Z</dcterms:modified>
</cp:coreProperties>
</file>