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 Unscramble</w:t>
      </w:r>
    </w:p>
    <w:p>
      <w:pPr>
        <w:pStyle w:val="Questions"/>
      </w:pPr>
      <w:r>
        <w:t xml:space="preserve">1. OABDE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TCRAOAB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DERARE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RKOAOBKM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UDLOC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ONSEOCPMRSI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INODMA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ETRNHETE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EOHM APEG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TNNITARE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EMMOD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INIGHHPS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NPIZU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PFD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IEMEDGDBN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LMGINCGRBGIOO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WRKSEOYD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TFCRAIF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GHNAKIC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INETSGT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RAITKNEMG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TADA MINNGI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SBEIETW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LEXIPS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SSMYET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MAIGES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ADISYPL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EENSCR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ORDAB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ETSI ASMP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ESRU CEFNTIAER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HASEERCR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ERAFM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ANTKICGR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ELSMEETN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TUASERBTIT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PNIEGON TSAG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COISGLN AGTS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VAELU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PCAIAILPOTN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MGORRAP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MIOMAGRPGNR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DEEMPEVLTON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KEOSWMRRFA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TTXE EDTOIR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WBE VEERRSS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AGCIHNC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RTESRUO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IVTURLA VPAIETR KWETORN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53. DATA EINOGDML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RBDIYH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BEW NISDGE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 Unscramble</dc:title>
  <dcterms:created xsi:type="dcterms:W3CDTF">2021-10-11T18:33:34Z</dcterms:created>
  <dcterms:modified xsi:type="dcterms:W3CDTF">2021-10-11T18:33:34Z</dcterms:modified>
</cp:coreProperties>
</file>