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Terms and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Reach a desired level of performance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Evaluate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prevent us from achieving our 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Stakeholders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Ideas related to a topic.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Enablers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description of a desired outcome that would meet a need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Specification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helps us achieves our goal.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Equipment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Tools used to help us achieve our outcome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Barriers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appraise or assess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Achieve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person’s understanding of a subject.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from which things are made.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survey used to obtain information from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Materials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aims or things we want to achieve.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Brainstorm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think about something in order to improve the process.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Reflect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investigation and study of something to establish facts and draw a conclusion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Research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Non-human and human things that help us achieve our outcome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Questionnaire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do something 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Skills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 the appearance and performance requirements against which an outcome can be evaluated as fit for purpose (by key and wider stakeholders).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or groups of people (families, whānau, communities, iwi, organisations, businesses) with a vested interest in a technological outcome, and/or its development.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Terms and Definitions </dc:title>
  <dcterms:created xsi:type="dcterms:W3CDTF">2021-10-11T18:32:33Z</dcterms:created>
  <dcterms:modified xsi:type="dcterms:W3CDTF">2021-10-11T18:32:33Z</dcterms:modified>
</cp:coreProperties>
</file>