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 Terms</w:t>
      </w:r>
    </w:p>
    <w:p>
      <w:pPr>
        <w:pStyle w:val="Questions"/>
      </w:pPr>
      <w:r>
        <w:t xml:space="preserve">1. ILSKLS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IPESOCCFTINIA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RFBIE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ITELASMAR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SERANEBL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REISEOUANTIQN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ATVEAEUL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SHRCEERA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REOESRCUS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IERBRRAS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KEHTESDARLSO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IEUMNTPQE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OGALS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EHCAVEI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BRATRIMSON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ONEKLDEGW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LCTEREF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Skills    </w:t>
      </w:r>
      <w:r>
        <w:t xml:space="preserve">   Specification    </w:t>
      </w:r>
      <w:r>
        <w:t xml:space="preserve">   Brief    </w:t>
      </w:r>
      <w:r>
        <w:t xml:space="preserve">   Materials    </w:t>
      </w:r>
      <w:r>
        <w:t xml:space="preserve">   Enablers    </w:t>
      </w:r>
      <w:r>
        <w:t xml:space="preserve">   Questionnaire    </w:t>
      </w:r>
      <w:r>
        <w:t xml:space="preserve">   Evaluate    </w:t>
      </w:r>
      <w:r>
        <w:t xml:space="preserve">   Research    </w:t>
      </w:r>
      <w:r>
        <w:t xml:space="preserve">   Resources    </w:t>
      </w:r>
      <w:r>
        <w:t xml:space="preserve">   Barriers    </w:t>
      </w:r>
      <w:r>
        <w:t xml:space="preserve">   Stakeholders    </w:t>
      </w:r>
      <w:r>
        <w:t xml:space="preserve">   Equipment    </w:t>
      </w:r>
      <w:r>
        <w:t xml:space="preserve">   Goals    </w:t>
      </w:r>
      <w:r>
        <w:t xml:space="preserve">   Achieve    </w:t>
      </w:r>
      <w:r>
        <w:t xml:space="preserve">   Brainstorm    </w:t>
      </w:r>
      <w:r>
        <w:t xml:space="preserve">   Knowledge    </w:t>
      </w:r>
      <w:r>
        <w:t xml:space="preserve">   Reflect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Terms</dc:title>
  <dcterms:created xsi:type="dcterms:W3CDTF">2021-10-11T18:32:31Z</dcterms:created>
  <dcterms:modified xsi:type="dcterms:W3CDTF">2021-10-11T18:32:31Z</dcterms:modified>
</cp:coreProperties>
</file>