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Adesso    </w:t>
      </w:r>
      <w:r>
        <w:t xml:space="preserve">   Android    </w:t>
      </w:r>
      <w:r>
        <w:t xml:space="preserve">   Apple    </w:t>
      </w:r>
      <w:r>
        <w:t xml:space="preserve">   ASUS    </w:t>
      </w:r>
      <w:r>
        <w:t xml:space="preserve">   BlackBerry    </w:t>
      </w:r>
      <w:r>
        <w:t xml:space="preserve">   Calendar    </w:t>
      </w:r>
      <w:r>
        <w:t xml:space="preserve">   CDW    </w:t>
      </w:r>
      <w:r>
        <w:t xml:space="preserve">   Chromebook    </w:t>
      </w:r>
      <w:r>
        <w:t xml:space="preserve">   Dell    </w:t>
      </w:r>
      <w:r>
        <w:t xml:space="preserve">   Dlink    </w:t>
      </w:r>
      <w:r>
        <w:t xml:space="preserve">   FootPrints    </w:t>
      </w:r>
      <w:r>
        <w:t xml:space="preserve">   IOGEAR    </w:t>
      </w:r>
      <w:r>
        <w:t xml:space="preserve">   Ipad    </w:t>
      </w:r>
      <w:r>
        <w:t xml:space="preserve">   Iphone    </w:t>
      </w:r>
      <w:r>
        <w:t xml:space="preserve">   IRDS    </w:t>
      </w:r>
      <w:r>
        <w:t xml:space="preserve">   IU    </w:t>
      </w:r>
      <w:r>
        <w:t xml:space="preserve">   KVM    </w:t>
      </w:r>
      <w:r>
        <w:t xml:space="preserve">   LG    </w:t>
      </w:r>
      <w:r>
        <w:t xml:space="preserve">   Logitech    </w:t>
      </w:r>
      <w:r>
        <w:t xml:space="preserve">   Microsoft    </w:t>
      </w:r>
      <w:r>
        <w:t xml:space="preserve">   MR COFFEE    </w:t>
      </w:r>
      <w:r>
        <w:t xml:space="preserve">   Outlook    </w:t>
      </w:r>
      <w:r>
        <w:t xml:space="preserve">   Printers    </w:t>
      </w:r>
      <w:r>
        <w:t xml:space="preserve">   Purdue    </w:t>
      </w:r>
      <w:r>
        <w:t xml:space="preserve">   Server    </w:t>
      </w:r>
      <w:r>
        <w:t xml:space="preserve">   Skype For Business    </w:t>
      </w:r>
      <w:r>
        <w:t xml:space="preserve">   Surfaces Suck    </w:t>
      </w:r>
      <w:r>
        <w:t xml:space="preserve">   Surplus    </w:t>
      </w:r>
      <w:r>
        <w:t xml:space="preserve">   Switches    </w:t>
      </w:r>
      <w:r>
        <w:t xml:space="preserve">   VoIP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Terms</dc:title>
  <dcterms:created xsi:type="dcterms:W3CDTF">2021-10-11T18:32:38Z</dcterms:created>
  <dcterms:modified xsi:type="dcterms:W3CDTF">2021-10-11T18:32:38Z</dcterms:modified>
</cp:coreProperties>
</file>