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Technology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virus    </w:t>
      </w:r>
      <w:r>
        <w:t xml:space="preserve">   search    </w:t>
      </w:r>
      <w:r>
        <w:t xml:space="preserve">   enter    </w:t>
      </w:r>
      <w:r>
        <w:t xml:space="preserve">   click    </w:t>
      </w:r>
      <w:r>
        <w:t xml:space="preserve">   browser    </w:t>
      </w:r>
      <w:r>
        <w:t xml:space="preserve">   internet    </w:t>
      </w:r>
      <w:r>
        <w:t xml:space="preserve">   website    </w:t>
      </w:r>
      <w:r>
        <w:t xml:space="preserve">   password    </w:t>
      </w:r>
      <w:r>
        <w:t xml:space="preserve">   email    </w:t>
      </w:r>
      <w:r>
        <w:t xml:space="preserve">   computer    </w:t>
      </w:r>
      <w:r>
        <w:t xml:space="preserve">   printer    </w:t>
      </w:r>
      <w:r>
        <w:t xml:space="preserve">   code    </w:t>
      </w:r>
      <w:r>
        <w:t xml:space="preserve">   monitor    </w:t>
      </w:r>
      <w:r>
        <w:t xml:space="preserve">   mouse    </w:t>
      </w:r>
      <w:r>
        <w:t xml:space="preserve">   laptop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Terms</dc:title>
  <dcterms:created xsi:type="dcterms:W3CDTF">2021-10-11T18:32:51Z</dcterms:created>
  <dcterms:modified xsi:type="dcterms:W3CDTF">2021-10-11T18:32:51Z</dcterms:modified>
</cp:coreProperties>
</file>