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VS Human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Blindness    </w:t>
      </w:r>
      <w:r>
        <w:t xml:space="preserve">   Braces    </w:t>
      </w:r>
      <w:r>
        <w:t xml:space="preserve">   Brain tumor    </w:t>
      </w:r>
      <w:r>
        <w:t xml:space="preserve">   Breast augmentation    </w:t>
      </w:r>
      <w:r>
        <w:t xml:space="preserve">   Communication    </w:t>
      </w:r>
      <w:r>
        <w:t xml:space="preserve">   Computer    </w:t>
      </w:r>
      <w:r>
        <w:t xml:space="preserve">   Conjunctivitis    </w:t>
      </w:r>
      <w:r>
        <w:t xml:space="preserve">   Contact lenses    </w:t>
      </w:r>
      <w:r>
        <w:t xml:space="preserve">   Cosmetic surgery    </w:t>
      </w:r>
      <w:r>
        <w:t xml:space="preserve">   Deafness    </w:t>
      </w:r>
      <w:r>
        <w:t xml:space="preserve">   Dermatitis    </w:t>
      </w:r>
      <w:r>
        <w:t xml:space="preserve">   Dry eyes    </w:t>
      </w:r>
      <w:r>
        <w:t xml:space="preserve">   Eye pain    </w:t>
      </w:r>
      <w:r>
        <w:t xml:space="preserve">   Gingivitis    </w:t>
      </w:r>
      <w:r>
        <w:t xml:space="preserve">   Gps    </w:t>
      </w:r>
      <w:r>
        <w:t xml:space="preserve">   Gum disease    </w:t>
      </w:r>
      <w:r>
        <w:t xml:space="preserve">   Headaches    </w:t>
      </w:r>
      <w:r>
        <w:t xml:space="preserve">   Health    </w:t>
      </w:r>
      <w:r>
        <w:t xml:space="preserve">   Hearing loss    </w:t>
      </w:r>
      <w:r>
        <w:t xml:space="preserve">   Hydroponics    </w:t>
      </w:r>
      <w:r>
        <w:t xml:space="preserve">   Industry    </w:t>
      </w:r>
      <w:r>
        <w:t xml:space="preserve">   Joint pain    </w:t>
      </w:r>
      <w:r>
        <w:t xml:space="preserve">   Medical    </w:t>
      </w:r>
      <w:r>
        <w:t xml:space="preserve">   Mobile phone    </w:t>
      </w:r>
      <w:r>
        <w:t xml:space="preserve">   Myopia    </w:t>
      </w:r>
      <w:r>
        <w:t xml:space="preserve">   Nausea    </w:t>
      </w:r>
      <w:r>
        <w:t xml:space="preserve">   Obesity    </w:t>
      </w:r>
      <w:r>
        <w:t xml:space="preserve">   Opaque cornea    </w:t>
      </w:r>
      <w:r>
        <w:t xml:space="preserve">   Orthodontics    </w:t>
      </w:r>
      <w:r>
        <w:t xml:space="preserve">   Rocket    </w:t>
      </w:r>
      <w:r>
        <w:t xml:space="preserve">   Scale    </w:t>
      </w:r>
      <w:r>
        <w:t xml:space="preserve">   Seizure    </w:t>
      </w:r>
      <w:r>
        <w:t xml:space="preserve">   Short attention span    </w:t>
      </w:r>
      <w:r>
        <w:t xml:space="preserve">   Skytrain    </w:t>
      </w:r>
      <w:r>
        <w:t xml:space="preserve">   Space exploration    </w:t>
      </w:r>
      <w:r>
        <w:t xml:space="preserve">   Spacecraft    </w:t>
      </w:r>
      <w:r>
        <w:t xml:space="preserve">   Television    </w:t>
      </w:r>
      <w:r>
        <w:t xml:space="preserve">   Transportation    </w:t>
      </w:r>
      <w:r>
        <w:t xml:space="preserve">   Wrist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VS Human</dc:title>
  <dcterms:created xsi:type="dcterms:W3CDTF">2021-10-11T18:32:46Z</dcterms:created>
  <dcterms:modified xsi:type="dcterms:W3CDTF">2021-10-11T18:32:46Z</dcterms:modified>
</cp:coreProperties>
</file>