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Tablet    </w:t>
      </w:r>
      <w:r>
        <w:t xml:space="preserve">   Kindle    </w:t>
      </w:r>
      <w:r>
        <w:t xml:space="preserve">   Smartphone    </w:t>
      </w:r>
      <w:r>
        <w:t xml:space="preserve">   website    </w:t>
      </w:r>
      <w:r>
        <w:t xml:space="preserve">   blog    </w:t>
      </w:r>
      <w:r>
        <w:t xml:space="preserve">   cyberbully    </w:t>
      </w:r>
      <w:r>
        <w:t xml:space="preserve">   Operating System    </w:t>
      </w:r>
      <w:r>
        <w:t xml:space="preserve">   Flash Drive    </w:t>
      </w:r>
      <w:r>
        <w:t xml:space="preserve">   IP address    </w:t>
      </w:r>
      <w:r>
        <w:t xml:space="preserve">   binary    </w:t>
      </w:r>
      <w:r>
        <w:t xml:space="preserve">   code    </w:t>
      </w:r>
      <w:r>
        <w:t xml:space="preserve">   firewall    </w:t>
      </w:r>
      <w:r>
        <w:t xml:space="preserve">   mozilla firefox    </w:t>
      </w:r>
      <w:r>
        <w:t xml:space="preserve">   internet explorer    </w:t>
      </w:r>
      <w:r>
        <w:t xml:space="preserve">   google chrome    </w:t>
      </w:r>
      <w:r>
        <w:t xml:space="preserve">   safari    </w:t>
      </w:r>
      <w:r>
        <w:t xml:space="preserve">   browser    </w:t>
      </w:r>
      <w:r>
        <w:t xml:space="preserve">   DVD    </w:t>
      </w:r>
      <w:r>
        <w:t xml:space="preserve">   CD    </w:t>
      </w:r>
      <w:r>
        <w:t xml:space="preserve">   keyboard    </w:t>
      </w:r>
      <w:r>
        <w:t xml:space="preserve">   mouse    </w:t>
      </w:r>
      <w:r>
        <w:t xml:space="preserve">   printer    </w:t>
      </w:r>
      <w:r>
        <w:t xml:space="preserve">   scanner    </w:t>
      </w:r>
      <w:r>
        <w:t xml:space="preserve">   application    </w:t>
      </w:r>
      <w:r>
        <w:t xml:space="preserve">   ROM    </w:t>
      </w:r>
      <w:r>
        <w:t xml:space="preserve">   RAM    </w:t>
      </w:r>
      <w:r>
        <w:t xml:space="preserve">   hard drive    </w:t>
      </w:r>
      <w:r>
        <w:t xml:space="preserve">   chip    </w:t>
      </w:r>
      <w:r>
        <w:t xml:space="preserve">   processor    </w:t>
      </w:r>
      <w:r>
        <w:t xml:space="preserve">   motherboard    </w:t>
      </w:r>
      <w:r>
        <w:t xml:space="preserve">   unix    </w:t>
      </w:r>
      <w:r>
        <w:t xml:space="preserve">   linux    </w:t>
      </w:r>
      <w:r>
        <w:t xml:space="preserve">   ios    </w:t>
      </w:r>
      <w:r>
        <w:t xml:space="preserve">   windows    </w:t>
      </w:r>
      <w:r>
        <w:t xml:space="preserve">   router    </w:t>
      </w:r>
      <w:r>
        <w:t xml:space="preserve">   modem    </w:t>
      </w:r>
      <w:r>
        <w:t xml:space="preserve">   server    </w:t>
      </w:r>
      <w:r>
        <w:t xml:space="preserve">   network    </w:t>
      </w:r>
      <w:r>
        <w:t xml:space="preserve">   software    </w:t>
      </w:r>
      <w:r>
        <w:t xml:space="preserve">   hardware    </w:t>
      </w:r>
      <w:r>
        <w:t xml:space="preserve">   email    </w:t>
      </w:r>
      <w:r>
        <w:t xml:space="preserve">   youtube    </w:t>
      </w:r>
      <w:r>
        <w:t xml:space="preserve">   pinterest    </w:t>
      </w:r>
      <w:r>
        <w:t xml:space="preserve">   facebook    </w:t>
      </w:r>
      <w:r>
        <w:t xml:space="preserve">   instagram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Vocabulary</dc:title>
  <dcterms:created xsi:type="dcterms:W3CDTF">2021-10-11T18:33:03Z</dcterms:created>
  <dcterms:modified xsi:type="dcterms:W3CDTF">2021-10-11T18:33:03Z</dcterms:modified>
</cp:coreProperties>
</file>