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mobile    </w:t>
      </w:r>
      <w:r>
        <w:t xml:space="preserve">   touchscreen    </w:t>
      </w:r>
      <w:r>
        <w:t xml:space="preserve">   wifi    </w:t>
      </w:r>
      <w:r>
        <w:t xml:space="preserve">   future    </w:t>
      </w:r>
      <w:r>
        <w:t xml:space="preserve">   technology    </w:t>
      </w:r>
      <w:r>
        <w:t xml:space="preserve">   email    </w:t>
      </w:r>
      <w:r>
        <w:t xml:space="preserve">   laptop    </w:t>
      </w:r>
      <w:r>
        <w:t xml:space="preserve">   textmessage    </w:t>
      </w:r>
      <w:r>
        <w:t xml:space="preserve">   computer    </w:t>
      </w:r>
      <w:r>
        <w:t xml:space="preserve">   keyboard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Vocabulary</dc:title>
  <dcterms:created xsi:type="dcterms:W3CDTF">2021-10-11T18:33:20Z</dcterms:created>
  <dcterms:modified xsi:type="dcterms:W3CDTF">2021-10-11T18:33:20Z</dcterms:modified>
</cp:coreProperties>
</file>