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Technology Word Scramble</w:t>
      </w:r>
    </w:p>
    <w:p>
      <w:pPr>
        <w:pStyle w:val="Questions"/>
      </w:pPr>
      <w:r>
        <w:t xml:space="preserve">1. OTROB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NTNNOEVII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TIFNCNOU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ILAFIITCAR GNNLECTLEIIE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5. UTCIIRC ABORD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EEVRSRS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ORVRE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USMONOUOAT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MYROME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EYIERYBCTCRUS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ADHR RIVED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YGTEBEMA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robot    </w:t>
      </w:r>
      <w:r>
        <w:t xml:space="preserve">   invention    </w:t>
      </w:r>
      <w:r>
        <w:t xml:space="preserve">   function    </w:t>
      </w:r>
      <w:r>
        <w:t xml:space="preserve">   artificial intelligence    </w:t>
      </w:r>
      <w:r>
        <w:t xml:space="preserve">   circuit board    </w:t>
      </w:r>
      <w:r>
        <w:t xml:space="preserve">   servers    </w:t>
      </w:r>
      <w:r>
        <w:t xml:space="preserve">   rover    </w:t>
      </w:r>
      <w:r>
        <w:t xml:space="preserve">   autonomous    </w:t>
      </w:r>
      <w:r>
        <w:t xml:space="preserve">   memory    </w:t>
      </w:r>
      <w:r>
        <w:t xml:space="preserve">   cybersecurity    </w:t>
      </w:r>
      <w:r>
        <w:t xml:space="preserve">   hard drive    </w:t>
      </w:r>
      <w:r>
        <w:t xml:space="preserve">   megabyte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Word Scramble</dc:title>
  <dcterms:created xsi:type="dcterms:W3CDTF">2021-10-11T18:33:22Z</dcterms:created>
  <dcterms:modified xsi:type="dcterms:W3CDTF">2021-10-11T18:33:22Z</dcterms:modified>
</cp:coreProperties>
</file>