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Technology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linen    </w:t>
      </w:r>
      <w:r>
        <w:t xml:space="preserve">   synthetics    </w:t>
      </w:r>
      <w:r>
        <w:t xml:space="preserve">   technology    </w:t>
      </w:r>
      <w:r>
        <w:t xml:space="preserve">   wearable    </w:t>
      </w:r>
      <w:r>
        <w:t xml:space="preserve">   E textiles    </w:t>
      </w:r>
      <w:r>
        <w:t xml:space="preserve">   yarn    </w:t>
      </w:r>
      <w:r>
        <w:t xml:space="preserve">   cloth    </w:t>
      </w:r>
      <w:r>
        <w:t xml:space="preserve">   recycle    </w:t>
      </w:r>
      <w:r>
        <w:t xml:space="preserve">   material    </w:t>
      </w:r>
      <w:r>
        <w:t xml:space="preserve">   fabric    </w:t>
      </w:r>
      <w:r>
        <w:t xml:space="preserve">   polyester    </w:t>
      </w:r>
      <w:r>
        <w:t xml:space="preserve">   wool    </w:t>
      </w:r>
      <w:r>
        <w:t xml:space="preserve">   garment    </w:t>
      </w:r>
      <w:r>
        <w:t xml:space="preserve">   clothing    </w:t>
      </w:r>
      <w:r>
        <w:t xml:space="preserve">   watches    </w:t>
      </w:r>
      <w:r>
        <w:t xml:space="preserve">   micro bit    </w:t>
      </w:r>
      <w:r>
        <w:t xml:space="preserve">   bluetooth    </w:t>
      </w:r>
      <w:r>
        <w:t xml:space="preserve">   attatchment    </w:t>
      </w:r>
      <w:r>
        <w:t xml:space="preserve">   cotton    </w:t>
      </w:r>
      <w:r>
        <w:t xml:space="preserve">   textile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Technology Word Search</dc:title>
  <dcterms:created xsi:type="dcterms:W3CDTF">2021-10-11T18:33:17Z</dcterms:created>
  <dcterms:modified xsi:type="dcterms:W3CDTF">2021-10-11T18:33:17Z</dcterms:modified>
</cp:coreProperties>
</file>