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Technology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scam    </w:t>
      </w:r>
      <w:r>
        <w:t xml:space="preserve">   virus    </w:t>
      </w:r>
      <w:r>
        <w:t xml:space="preserve">   viral    </w:t>
      </w:r>
      <w:r>
        <w:t xml:space="preserve">   gamer    </w:t>
      </w:r>
      <w:r>
        <w:t xml:space="preserve">   technology    </w:t>
      </w:r>
      <w:r>
        <w:t xml:space="preserve">   animoto    </w:t>
      </w:r>
      <w:r>
        <w:t xml:space="preserve">   youtube    </w:t>
      </w:r>
      <w:r>
        <w:t xml:space="preserve">   hacker    </w:t>
      </w:r>
      <w:r>
        <w:t xml:space="preserve">   email    </w:t>
      </w:r>
      <w:r>
        <w:t xml:space="preserve">   keyboard    </w:t>
      </w:r>
      <w:r>
        <w:t xml:space="preserve">   password    </w:t>
      </w:r>
      <w:r>
        <w:t xml:space="preserve">   footprint    </w:t>
      </w:r>
      <w:r>
        <w:t xml:space="preserve">   citizenship    </w:t>
      </w:r>
      <w:r>
        <w:t xml:space="preserve">   digital    </w:t>
      </w:r>
      <w:r>
        <w:t xml:space="preserve">   motherboard    </w:t>
      </w:r>
      <w:r>
        <w:t xml:space="preserve">   monitor    </w:t>
      </w:r>
      <w:r>
        <w:t xml:space="preserve">   CPU    </w:t>
      </w:r>
      <w:r>
        <w:t xml:space="preserve">   gigabyte    </w:t>
      </w:r>
      <w:r>
        <w:t xml:space="preserve">   firewall    </w:t>
      </w:r>
      <w:r>
        <w:t xml:space="preserve">   modem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Word Search</dc:title>
  <dcterms:created xsi:type="dcterms:W3CDTF">2021-10-11T18:33:31Z</dcterms:created>
  <dcterms:modified xsi:type="dcterms:W3CDTF">2021-10-11T18:33:31Z</dcterms:modified>
</cp:coreProperties>
</file>