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Technology Word Search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CPU    </w:t>
      </w:r>
      <w:r>
        <w:t xml:space="preserve">   download    </w:t>
      </w:r>
      <w:r>
        <w:t xml:space="preserve">   encryption    </w:t>
      </w:r>
      <w:r>
        <w:t xml:space="preserve">   ethernet    </w:t>
      </w:r>
      <w:r>
        <w:t xml:space="preserve">   firewall    </w:t>
      </w:r>
      <w:r>
        <w:t xml:space="preserve">   jpeg    </w:t>
      </w:r>
      <w:r>
        <w:t xml:space="preserve">   protocol    </w:t>
      </w:r>
      <w:r>
        <w:t xml:space="preserve">   hacking    </w:t>
      </w:r>
      <w:r>
        <w:t xml:space="preserve">   unzip    </w:t>
      </w:r>
      <w:r>
        <w:t xml:space="preserve">   search engine    </w:t>
      </w:r>
      <w:r>
        <w:t xml:space="preserve">   processor    </w:t>
      </w:r>
      <w:r>
        <w:t xml:space="preserve">   phishing    </w:t>
      </w:r>
      <w:r>
        <w:t xml:space="preserve">   internet    </w:t>
      </w:r>
      <w:r>
        <w:t xml:space="preserve">   software    </w:t>
      </w:r>
      <w:r>
        <w:t xml:space="preserve">   malware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Word Search #2</dc:title>
  <dcterms:created xsi:type="dcterms:W3CDTF">2021-10-11T18:33:24Z</dcterms:created>
  <dcterms:modified xsi:type="dcterms:W3CDTF">2021-10-11T18:33:24Z</dcterms:modified>
</cp:coreProperties>
</file>